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C5" w:rsidRDefault="00540148">
      <w:pPr>
        <w:pStyle w:val="Heading1"/>
        <w:jc w:val="center"/>
      </w:pPr>
      <w:proofErr w:type="spellStart"/>
      <w:r>
        <w:t>Rimski</w:t>
      </w:r>
      <w:proofErr w:type="spellEnd"/>
      <w:r>
        <w:t xml:space="preserve"> </w:t>
      </w:r>
      <w:proofErr w:type="spellStart"/>
      <w:r>
        <w:t>nakit</w:t>
      </w:r>
      <w:proofErr w:type="spellEnd"/>
      <w:r>
        <w:t xml:space="preserve"> – </w:t>
      </w:r>
      <w:proofErr w:type="spellStart"/>
      <w:r>
        <w:t>istraživački</w:t>
      </w:r>
      <w:proofErr w:type="spellEnd"/>
      <w:r>
        <w:t xml:space="preserve"> </w:t>
      </w:r>
      <w:proofErr w:type="spellStart"/>
      <w:r>
        <w:t>rad</w:t>
      </w:r>
      <w:proofErr w:type="spellEnd"/>
    </w:p>
    <w:p w:rsidR="007661BB" w:rsidRDefault="007661BB" w:rsidP="007661BB"/>
    <w:p w:rsidR="007661BB" w:rsidRPr="007661BB" w:rsidRDefault="007661BB" w:rsidP="007661BB">
      <w:proofErr w:type="spellStart"/>
      <w:r>
        <w:t>Marija</w:t>
      </w:r>
      <w:proofErr w:type="spellEnd"/>
      <w:r>
        <w:t xml:space="preserve"> </w:t>
      </w:r>
      <w:proofErr w:type="spellStart"/>
      <w:r>
        <w:t>Tošić</w:t>
      </w:r>
      <w:proofErr w:type="spellEnd"/>
      <w:r>
        <w:t xml:space="preserve">, Petra </w:t>
      </w:r>
      <w:proofErr w:type="spellStart"/>
      <w:r>
        <w:t>Mataga</w:t>
      </w:r>
      <w:proofErr w:type="spellEnd"/>
      <w:r>
        <w:t xml:space="preserve">, Lana </w:t>
      </w:r>
      <w:proofErr w:type="spellStart"/>
      <w:r>
        <w:t>Lovrić</w:t>
      </w:r>
      <w:proofErr w:type="spellEnd"/>
    </w:p>
    <w:p w:rsidR="00602BC5" w:rsidRDefault="00540148">
      <w:pPr>
        <w:pStyle w:val="Heading2"/>
      </w:pPr>
      <w:proofErr w:type="spellStart"/>
      <w:r>
        <w:t>Uvod</w:t>
      </w:r>
      <w:proofErr w:type="spellEnd"/>
    </w:p>
    <w:p w:rsidR="00602BC5" w:rsidRDefault="00540148">
      <w:r>
        <w:t xml:space="preserve">Rimski nakit predstavlja važan dio antičke kulture i svakodnevnog života Rimljana. Osim estetske funkcije, nakit je imao i simboličko značenje te je često pokazivao društveni status, bogatstvo i pripadnost određenom društvenom sloju. Rimljani su izrađivali nakit </w:t>
      </w:r>
      <w:proofErr w:type="gramStart"/>
      <w:r>
        <w:t>od</w:t>
      </w:r>
      <w:proofErr w:type="gramEnd"/>
      <w:r>
        <w:t xml:space="preserve"> zlata, srebra, bronce i dragog kamenja, a među najpoznatijim predmetima bili su prstenovi, </w:t>
      </w:r>
      <w:proofErr w:type="spellStart"/>
      <w:r>
        <w:t>naušnice</w:t>
      </w:r>
      <w:proofErr w:type="spellEnd"/>
      <w:r>
        <w:t xml:space="preserve">, </w:t>
      </w:r>
      <w:proofErr w:type="spellStart"/>
      <w:r>
        <w:t>ogrlice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narukvice</w:t>
      </w:r>
      <w:proofErr w:type="spellEnd"/>
      <w:r>
        <w:t>.</w:t>
      </w:r>
      <w:r w:rsidR="0074059D" w:rsidRPr="0074059D">
        <w:rPr>
          <w:noProof/>
          <w:lang w:val="hr-HR" w:eastAsia="hr-HR"/>
        </w:rPr>
        <w:t xml:space="preserve"> </w:t>
      </w:r>
    </w:p>
    <w:p w:rsidR="0074059D" w:rsidRDefault="0074059D" w:rsidP="0074059D">
      <w:r w:rsidRPr="0074059D">
        <w:drawing>
          <wp:inline distT="0" distB="0" distL="0" distR="0">
            <wp:extent cx="1751210" cy="3067050"/>
            <wp:effectExtent l="19050" t="0" r="139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2 at 6.22.09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821" cy="306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059D">
        <w:t xml:space="preserve"> </w:t>
      </w:r>
    </w:p>
    <w:p w:rsidR="0074059D" w:rsidRPr="0074059D" w:rsidRDefault="0074059D" w:rsidP="0074059D">
      <w:pPr>
        <w:jc w:val="center"/>
        <w:rPr>
          <w:i/>
          <w:sz w:val="18"/>
          <w:szCs w:val="18"/>
        </w:rPr>
      </w:pPr>
      <w:proofErr w:type="spellStart"/>
      <w:proofErr w:type="gramStart"/>
      <w:r w:rsidRPr="0074059D">
        <w:rPr>
          <w:i/>
          <w:sz w:val="18"/>
          <w:szCs w:val="18"/>
        </w:rPr>
        <w:t>Slika</w:t>
      </w:r>
      <w:proofErr w:type="spellEnd"/>
      <w:r w:rsidRPr="0074059D">
        <w:rPr>
          <w:i/>
          <w:sz w:val="18"/>
          <w:szCs w:val="18"/>
        </w:rPr>
        <w:t xml:space="preserve"> 1.</w:t>
      </w:r>
      <w:proofErr w:type="gram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Izložba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rimskog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zlatnog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prstenja</w:t>
      </w:r>
      <w:proofErr w:type="spellEnd"/>
      <w:r w:rsidRPr="0074059D">
        <w:rPr>
          <w:i/>
          <w:sz w:val="18"/>
          <w:szCs w:val="18"/>
        </w:rPr>
        <w:t xml:space="preserve">., </w:t>
      </w:r>
      <w:proofErr w:type="spellStart"/>
      <w:r w:rsidRPr="0074059D">
        <w:rPr>
          <w:i/>
          <w:sz w:val="18"/>
          <w:szCs w:val="18"/>
        </w:rPr>
        <w:t>Arheološki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muzej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Narona</w:t>
      </w:r>
      <w:proofErr w:type="spellEnd"/>
    </w:p>
    <w:p w:rsidR="0074059D" w:rsidRDefault="0074059D">
      <w:pPr>
        <w:pStyle w:val="Heading2"/>
      </w:pPr>
    </w:p>
    <w:p w:rsidR="00602BC5" w:rsidRDefault="00540148">
      <w:pPr>
        <w:pStyle w:val="Heading2"/>
      </w:pPr>
      <w:proofErr w:type="spellStart"/>
      <w:r>
        <w:t>Povijest</w:t>
      </w:r>
      <w:proofErr w:type="spellEnd"/>
      <w:r>
        <w:t xml:space="preserve"> </w:t>
      </w:r>
      <w:proofErr w:type="spellStart"/>
      <w:r>
        <w:t>rimskog</w:t>
      </w:r>
      <w:proofErr w:type="spellEnd"/>
      <w:r>
        <w:t xml:space="preserve"> </w:t>
      </w:r>
      <w:proofErr w:type="spellStart"/>
      <w:r>
        <w:t>nakita</w:t>
      </w:r>
      <w:proofErr w:type="spellEnd"/>
    </w:p>
    <w:p w:rsidR="007661BB" w:rsidRDefault="00540148" w:rsidP="007661BB">
      <w:r>
        <w:t xml:space="preserve">Razvoj rimskog nakita bio je pod snažnim utjecajem grčke i etruščanske umjetnosti. U razdoblju Rimskog Carstva nakit postaje sve raskošniji, osobito među bogatim građanima i plemstvom. Prstenovi su bili posebno važni jer su često služili kao simbol moći, obiteljskog statusa i bračnih zavjeta. Rimljani su vjerovali da nakit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magijsku</w:t>
      </w:r>
      <w:proofErr w:type="spellEnd"/>
      <w:r>
        <w:t xml:space="preserve"> </w:t>
      </w:r>
      <w:proofErr w:type="spellStart"/>
      <w:r>
        <w:t>ulogu</w:t>
      </w:r>
      <w:proofErr w:type="spellEnd"/>
      <w:r>
        <w:t>.</w:t>
      </w:r>
    </w:p>
    <w:p w:rsidR="0074059D" w:rsidRDefault="0074059D" w:rsidP="007661BB">
      <w:pPr>
        <w:rPr>
          <w:b/>
        </w:rPr>
      </w:pPr>
      <w:r w:rsidRPr="0074059D">
        <w:rPr>
          <w:b/>
        </w:rPr>
        <w:lastRenderedPageBreak/>
        <w:drawing>
          <wp:inline distT="0" distB="0" distL="0" distR="0">
            <wp:extent cx="2838450" cy="2083197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12 at 6.22.26 A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223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59D" w:rsidRPr="0074059D" w:rsidRDefault="0074059D" w:rsidP="0074059D">
      <w:pPr>
        <w:jc w:val="center"/>
        <w:rPr>
          <w:i/>
          <w:sz w:val="18"/>
          <w:szCs w:val="18"/>
        </w:rPr>
      </w:pPr>
      <w:proofErr w:type="spellStart"/>
      <w:proofErr w:type="gramStart"/>
      <w:r w:rsidRPr="0074059D">
        <w:rPr>
          <w:i/>
          <w:sz w:val="18"/>
          <w:szCs w:val="18"/>
        </w:rPr>
        <w:t>Slika</w:t>
      </w:r>
      <w:proofErr w:type="spellEnd"/>
      <w:r w:rsidRPr="0074059D">
        <w:rPr>
          <w:i/>
          <w:sz w:val="18"/>
          <w:szCs w:val="18"/>
        </w:rPr>
        <w:t xml:space="preserve"> 2.</w:t>
      </w:r>
      <w:proofErr w:type="gram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Detalj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rimskog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zlatnog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prstena</w:t>
      </w:r>
      <w:proofErr w:type="spellEnd"/>
      <w:r w:rsidRPr="0074059D">
        <w:rPr>
          <w:i/>
          <w:sz w:val="18"/>
          <w:szCs w:val="18"/>
        </w:rPr>
        <w:t xml:space="preserve">., </w:t>
      </w:r>
      <w:proofErr w:type="spellStart"/>
      <w:r w:rsidRPr="0074059D">
        <w:rPr>
          <w:i/>
          <w:sz w:val="18"/>
          <w:szCs w:val="18"/>
        </w:rPr>
        <w:t>Arheološki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muzej</w:t>
      </w:r>
      <w:proofErr w:type="spellEnd"/>
      <w:r w:rsidRPr="0074059D">
        <w:rPr>
          <w:i/>
          <w:sz w:val="18"/>
          <w:szCs w:val="18"/>
        </w:rPr>
        <w:t xml:space="preserve"> </w:t>
      </w:r>
      <w:proofErr w:type="spellStart"/>
      <w:r w:rsidRPr="0074059D">
        <w:rPr>
          <w:i/>
          <w:sz w:val="18"/>
          <w:szCs w:val="18"/>
        </w:rPr>
        <w:t>Narona</w:t>
      </w:r>
      <w:proofErr w:type="spellEnd"/>
    </w:p>
    <w:p w:rsidR="0074059D" w:rsidRDefault="0074059D" w:rsidP="007661BB">
      <w:pPr>
        <w:rPr>
          <w:b/>
        </w:rPr>
      </w:pPr>
    </w:p>
    <w:p w:rsidR="0074059D" w:rsidRDefault="0074059D" w:rsidP="007661BB">
      <w:pPr>
        <w:rPr>
          <w:b/>
        </w:rPr>
      </w:pPr>
    </w:p>
    <w:p w:rsidR="00602BC5" w:rsidRPr="007661BB" w:rsidRDefault="00540148" w:rsidP="007661BB">
      <w:pPr>
        <w:rPr>
          <w:b/>
        </w:rPr>
      </w:pPr>
      <w:proofErr w:type="spellStart"/>
      <w:r w:rsidRPr="007661BB">
        <w:rPr>
          <w:b/>
        </w:rPr>
        <w:t>Rimski</w:t>
      </w:r>
      <w:proofErr w:type="spellEnd"/>
      <w:r w:rsidRPr="007661BB">
        <w:rPr>
          <w:b/>
        </w:rPr>
        <w:t xml:space="preserve"> </w:t>
      </w:r>
      <w:proofErr w:type="spellStart"/>
      <w:r w:rsidRPr="007661BB">
        <w:rPr>
          <w:b/>
        </w:rPr>
        <w:t>prstenovi</w:t>
      </w:r>
      <w:proofErr w:type="spellEnd"/>
      <w:r w:rsidRPr="007661BB">
        <w:rPr>
          <w:b/>
        </w:rPr>
        <w:t xml:space="preserve"> </w:t>
      </w:r>
      <w:proofErr w:type="spellStart"/>
      <w:r w:rsidRPr="007661BB">
        <w:rPr>
          <w:b/>
        </w:rPr>
        <w:t>i</w:t>
      </w:r>
      <w:proofErr w:type="spellEnd"/>
      <w:r w:rsidRPr="007661BB">
        <w:rPr>
          <w:b/>
        </w:rPr>
        <w:t xml:space="preserve"> </w:t>
      </w:r>
      <w:proofErr w:type="spellStart"/>
      <w:r w:rsidRPr="007661BB">
        <w:rPr>
          <w:b/>
        </w:rPr>
        <w:t>simbolika</w:t>
      </w:r>
      <w:proofErr w:type="spellEnd"/>
      <w:r w:rsidRPr="007661BB">
        <w:rPr>
          <w:b/>
        </w:rPr>
        <w:t xml:space="preserve"> rukovanja</w:t>
      </w:r>
    </w:p>
    <w:p w:rsidR="00602BC5" w:rsidRDefault="00540148">
      <w:r>
        <w:t xml:space="preserve">Jedan </w:t>
      </w:r>
      <w:proofErr w:type="gramStart"/>
      <w:r>
        <w:t>od</w:t>
      </w:r>
      <w:proofErr w:type="gramEnd"/>
      <w:r>
        <w:t xml:space="preserve"> najzanimljivijih motiva na rimskom </w:t>
      </w:r>
      <w:proofErr w:type="spellStart"/>
      <w:r>
        <w:t>nakitu</w:t>
      </w:r>
      <w:proofErr w:type="spellEnd"/>
      <w:r>
        <w:t xml:space="preserve"> bio je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rukovanja</w:t>
      </w:r>
      <w:proofErr w:type="spellEnd"/>
      <w:r w:rsidR="007661BB">
        <w:t>.</w:t>
      </w:r>
      <w:r>
        <w:t xml:space="preserve"> </w:t>
      </w:r>
      <w:proofErr w:type="spellStart"/>
      <w:proofErr w:type="gramStart"/>
      <w:r>
        <w:t>Taj</w:t>
      </w:r>
      <w:proofErr w:type="spellEnd"/>
      <w:r>
        <w:t xml:space="preserve"> </w:t>
      </w:r>
      <w:proofErr w:type="spellStart"/>
      <w:r>
        <w:t>motiv</w:t>
      </w:r>
      <w:proofErr w:type="spellEnd"/>
      <w:r>
        <w:t xml:space="preserve"> </w:t>
      </w:r>
      <w:proofErr w:type="spellStart"/>
      <w:r>
        <w:t>simbolizirao</w:t>
      </w:r>
      <w:proofErr w:type="spellEnd"/>
      <w:r>
        <w:t xml:space="preserve"> je </w:t>
      </w:r>
      <w:proofErr w:type="spellStart"/>
      <w:r>
        <w:t>zajedništvo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bračni</w:t>
      </w:r>
      <w:proofErr w:type="spellEnd"/>
      <w:r>
        <w:t xml:space="preserve"> </w:t>
      </w:r>
      <w:proofErr w:type="spellStart"/>
      <w:r>
        <w:t>savez</w:t>
      </w:r>
      <w:proofErr w:type="spellEnd"/>
      <w:r>
        <w:t>.</w:t>
      </w:r>
      <w:proofErr w:type="gramEnd"/>
      <w:r>
        <w:t xml:space="preserve"> Takvi prstenovi često su se povezivali sa zarukama i brakom te su predstavljali simbol ljubavi i vjernosti.</w:t>
      </w:r>
    </w:p>
    <w:p w:rsidR="00602BC5" w:rsidRDefault="00540148">
      <w:r>
        <w:rPr>
          <w:noProof/>
          <w:lang w:val="hr-HR" w:eastAsia="hr-HR"/>
        </w:rPr>
        <w:drawing>
          <wp:inline distT="0" distB="0" distL="0" distR="0">
            <wp:extent cx="3200400" cy="2509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C5" w:rsidRDefault="0074059D">
      <w:pPr>
        <w:jc w:val="center"/>
      </w:pPr>
      <w:proofErr w:type="spellStart"/>
      <w:proofErr w:type="gramStart"/>
      <w:r>
        <w:rPr>
          <w:i/>
          <w:sz w:val="18"/>
        </w:rPr>
        <w:t>Slika</w:t>
      </w:r>
      <w:proofErr w:type="spellEnd"/>
      <w:r>
        <w:rPr>
          <w:i/>
          <w:sz w:val="18"/>
        </w:rPr>
        <w:t xml:space="preserve"> 3</w:t>
      </w:r>
      <w:r w:rsidR="00540148">
        <w:rPr>
          <w:i/>
          <w:sz w:val="18"/>
        </w:rPr>
        <w:t>.</w:t>
      </w:r>
      <w:proofErr w:type="gramEnd"/>
      <w:r w:rsidR="00540148">
        <w:rPr>
          <w:i/>
          <w:sz w:val="18"/>
        </w:rPr>
        <w:t xml:space="preserve"> Prsten s prikazom muškarca i žene koji se međusobno rukuju (dextrarum iunctio), zlato, nepoznato nalazište, 3.–4. stoljeće.</w:t>
      </w:r>
      <w:r w:rsidR="00540148">
        <w:rPr>
          <w:i/>
          <w:sz w:val="18"/>
        </w:rPr>
        <w:br/>
        <w:t>Fotografija: Damir Doračić / Arheološki muzej u Zagrebu (AMZ).</w:t>
      </w:r>
      <w:r w:rsidR="00540148">
        <w:rPr>
          <w:i/>
          <w:sz w:val="18"/>
        </w:rPr>
        <w:br/>
        <w:t>Izvor: https://www.amz.hr</w:t>
      </w:r>
    </w:p>
    <w:p w:rsidR="00602BC5" w:rsidRDefault="00540148">
      <w:r>
        <w:rPr>
          <w:noProof/>
          <w:lang w:val="hr-HR" w:eastAsia="hr-HR"/>
        </w:rPr>
        <w:lastRenderedPageBreak/>
        <w:drawing>
          <wp:inline distT="0" distB="0" distL="0" distR="0">
            <wp:extent cx="3200400" cy="25091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BC5" w:rsidRDefault="0074059D">
      <w:pPr>
        <w:jc w:val="center"/>
      </w:pPr>
      <w:proofErr w:type="spellStart"/>
      <w:proofErr w:type="gramStart"/>
      <w:r>
        <w:rPr>
          <w:i/>
          <w:sz w:val="18"/>
        </w:rPr>
        <w:t>Slika</w:t>
      </w:r>
      <w:proofErr w:type="spellEnd"/>
      <w:r>
        <w:rPr>
          <w:i/>
          <w:sz w:val="18"/>
        </w:rPr>
        <w:t xml:space="preserve"> 4</w:t>
      </w:r>
      <w:r w:rsidR="00540148">
        <w:rPr>
          <w:i/>
          <w:sz w:val="18"/>
        </w:rPr>
        <w:t>.</w:t>
      </w:r>
      <w:proofErr w:type="gramEnd"/>
      <w:r w:rsidR="00540148">
        <w:rPr>
          <w:i/>
          <w:sz w:val="18"/>
        </w:rPr>
        <w:t xml:space="preserve"> Prsten s prikazom stiliziranih dviju ruku koje se međusobno rukuju (dextrarum iunctio), zlato, Donji Petrovci kod Rume (Srbija), 4. stoljeće.</w:t>
      </w:r>
      <w:r w:rsidR="00540148">
        <w:rPr>
          <w:i/>
          <w:sz w:val="18"/>
        </w:rPr>
        <w:br/>
        <w:t>Fotografija: Igor Krajcar / Arheološki muzej u Zagrebu (AMZ).</w:t>
      </w:r>
      <w:r w:rsidR="00540148">
        <w:rPr>
          <w:i/>
          <w:sz w:val="18"/>
        </w:rPr>
        <w:br/>
        <w:t>Izvor: https://www.amz.hr</w:t>
      </w:r>
    </w:p>
    <w:p w:rsidR="00602BC5" w:rsidRDefault="007661BB">
      <w:proofErr w:type="spellStart"/>
      <w:r>
        <w:t>Ovu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proofErr w:type="gramStart"/>
      <w:r>
        <w:t>odabrale</w:t>
      </w:r>
      <w:proofErr w:type="spellEnd"/>
      <w:r>
        <w:t xml:space="preserve">  </w:t>
      </w:r>
      <w:proofErr w:type="spellStart"/>
      <w:r>
        <w:t>zato</w:t>
      </w:r>
      <w:proofErr w:type="spellEnd"/>
      <w:proofErr w:type="gram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nas</w:t>
      </w:r>
      <w:proofErr w:type="spellEnd"/>
      <w:r w:rsidR="00540148">
        <w:t xml:space="preserve"> </w:t>
      </w:r>
      <w:proofErr w:type="spellStart"/>
      <w:r w:rsidR="00540148">
        <w:t>zanima</w:t>
      </w:r>
      <w:proofErr w:type="spellEnd"/>
      <w:r w:rsidR="00540148">
        <w:t xml:space="preserve"> </w:t>
      </w:r>
      <w:proofErr w:type="spellStart"/>
      <w:r w:rsidR="00540148">
        <w:t>antička</w:t>
      </w:r>
      <w:proofErr w:type="spellEnd"/>
      <w:r w:rsidR="00540148">
        <w:t xml:space="preserve"> </w:t>
      </w:r>
      <w:proofErr w:type="spellStart"/>
      <w:r w:rsidR="00540148">
        <w:t>umjetnost</w:t>
      </w:r>
      <w:proofErr w:type="spellEnd"/>
      <w:r w:rsidR="00540148">
        <w:t xml:space="preserve"> </w:t>
      </w:r>
      <w:proofErr w:type="spellStart"/>
      <w:r w:rsidR="00540148">
        <w:t>i</w:t>
      </w:r>
      <w:proofErr w:type="spellEnd"/>
      <w:r w:rsidR="00540148">
        <w:t xml:space="preserve"> </w:t>
      </w:r>
      <w:proofErr w:type="spellStart"/>
      <w:r w:rsidR="00540148">
        <w:t>način</w:t>
      </w:r>
      <w:proofErr w:type="spellEnd"/>
      <w:r w:rsidR="00540148">
        <w:t xml:space="preserve"> na koji su ljudi u prošlosti izražavali svoje osjećaje kroz umjetnost i predmete sv</w:t>
      </w:r>
      <w:r>
        <w:t xml:space="preserve">akodnevne uporabe.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</w:t>
      </w:r>
      <w:proofErr w:type="spellEnd"/>
      <w:r w:rsidR="00540148">
        <w:t xml:space="preserve"> </w:t>
      </w:r>
      <w:proofErr w:type="spellStart"/>
      <w:r w:rsidR="00540148">
        <w:t>zanimljivi</w:t>
      </w:r>
      <w:proofErr w:type="spellEnd"/>
      <w:r w:rsidR="00540148">
        <w:t xml:space="preserve"> </w:t>
      </w:r>
      <w:proofErr w:type="spellStart"/>
      <w:r w:rsidR="00540148">
        <w:t>rimski</w:t>
      </w:r>
      <w:proofErr w:type="spellEnd"/>
      <w:r w:rsidR="00540148">
        <w:t xml:space="preserve"> </w:t>
      </w:r>
      <w:proofErr w:type="spellStart"/>
      <w:r w:rsidR="00540148">
        <w:t>prstenovi</w:t>
      </w:r>
      <w:proofErr w:type="spellEnd"/>
      <w:r w:rsidR="00540148">
        <w:t xml:space="preserve"> </w:t>
      </w:r>
      <w:proofErr w:type="spellStart"/>
      <w:r w:rsidR="00540148">
        <w:t>jer</w:t>
      </w:r>
      <w:proofErr w:type="spellEnd"/>
      <w:r w:rsidR="00540148">
        <w:t xml:space="preserve"> </w:t>
      </w:r>
      <w:proofErr w:type="spellStart"/>
      <w:r w:rsidR="00540148">
        <w:t>pokazuju</w:t>
      </w:r>
      <w:proofErr w:type="spellEnd"/>
      <w:r w:rsidR="00540148">
        <w:t xml:space="preserve"> kako su simboli ljubavi i zajedništva prisutni još </w:t>
      </w:r>
      <w:proofErr w:type="gramStart"/>
      <w:r w:rsidR="00540148">
        <w:t>od</w:t>
      </w:r>
      <w:proofErr w:type="gramEnd"/>
      <w:r w:rsidR="00540148">
        <w:t xml:space="preserve"> antičkog doba. Motiv rukovanja na prstenovima povezuje prošlost i današnje vrijeme, jer se i danas prsten smatra simbolom ljubavi, braka i povezanosti među ljudima.</w:t>
      </w:r>
    </w:p>
    <w:p w:rsidR="00602BC5" w:rsidRDefault="007661BB">
      <w:pPr>
        <w:pStyle w:val="Heading2"/>
      </w:pPr>
      <w:proofErr w:type="spellStart"/>
      <w:r>
        <w:t>Povezanost</w:t>
      </w:r>
      <w:proofErr w:type="spellEnd"/>
      <w:r>
        <w:t xml:space="preserve"> s </w:t>
      </w:r>
      <w:proofErr w:type="spellStart"/>
      <w:r>
        <w:t>današnjicom</w:t>
      </w:r>
      <w:proofErr w:type="spellEnd"/>
    </w:p>
    <w:p w:rsidR="00602BC5" w:rsidRDefault="00540148">
      <w:r>
        <w:t xml:space="preserve">I </w:t>
      </w:r>
      <w:proofErr w:type="gramStart"/>
      <w:r>
        <w:t>danas</w:t>
      </w:r>
      <w:proofErr w:type="gramEnd"/>
      <w:r>
        <w:t xml:space="preserve"> nakit ima važnu ulogu u društvu. Moderne zaručničke i vjenčane prstenove možemo usporediti s rimskim prstenovima jer i dalje predstavljaju simbol ljubavi i odanosti. Mnogi suvremeni dizajneri nakita koriste antičke motive i oblike inspirirane rimskom umjetnošću. Time se pokazuje kako antička kultura i dalje utječe na suvremenu modu i umjetnost.</w:t>
      </w:r>
    </w:p>
    <w:p w:rsidR="00602BC5" w:rsidRDefault="00540148">
      <w:pPr>
        <w:pStyle w:val="Heading2"/>
      </w:pPr>
      <w:r>
        <w:t>Zaključak</w:t>
      </w:r>
    </w:p>
    <w:p w:rsidR="00602BC5" w:rsidRDefault="00540148">
      <w:r>
        <w:t xml:space="preserve">Rimski nakit nije bio samo ukras nego i važan simbol društvenog položaja, ljubavi i identiteta. Prstenovi s motivom rukovanja posebno prikazuju važnost odnosa među ljudima i simboliku braka u rimskoj kulturi. </w:t>
      </w:r>
      <w:proofErr w:type="gramStart"/>
      <w:r>
        <w:t>Proučavanjem rimskog nakita možemo bolje razumjeti svakodnevni život Rimljana i povezanost antičke umjetnosti s današnjim vremenom.</w:t>
      </w:r>
      <w:proofErr w:type="gramEnd"/>
    </w:p>
    <w:p w:rsidR="00602BC5" w:rsidRDefault="007661BB">
      <w:pPr>
        <w:pStyle w:val="Heading2"/>
      </w:pPr>
      <w:proofErr w:type="spellStart"/>
      <w:r>
        <w:t>I</w:t>
      </w:r>
      <w:r w:rsidR="00540148">
        <w:t>zvori</w:t>
      </w:r>
      <w:proofErr w:type="spellEnd"/>
    </w:p>
    <w:p w:rsidR="00602BC5" w:rsidRDefault="00540148">
      <w:pPr>
        <w:pStyle w:val="ListBullet"/>
      </w:pPr>
      <w:r>
        <w:t>Arheološki muzej u Zagrebu (AMZ) – https://www.amz.hr</w:t>
      </w:r>
    </w:p>
    <w:p w:rsidR="00602BC5" w:rsidRDefault="00540148">
      <w:pPr>
        <w:pStyle w:val="ListBullet"/>
      </w:pPr>
      <w:r>
        <w:t>Izložba „Rimsko zlatno prstenje” – Arheološki muzej u Zagrebu</w:t>
      </w:r>
    </w:p>
    <w:p w:rsidR="00602BC5" w:rsidRDefault="00540148">
      <w:pPr>
        <w:pStyle w:val="ListBullet"/>
      </w:pPr>
      <w:r>
        <w:t>Fama News – članak o izložbi „Rimsko zlatno prstenje”</w:t>
      </w:r>
    </w:p>
    <w:p w:rsidR="00721CF4" w:rsidRDefault="0074059D">
      <w:r>
        <w:br w:type="page"/>
      </w:r>
    </w:p>
    <w:p w:rsidR="00721CF4" w:rsidRDefault="00721CF4"/>
    <w:p w:rsidR="00721CF4" w:rsidRDefault="00721CF4"/>
    <w:sectPr w:rsidR="00721C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40148"/>
    <w:rsid w:val="00602BC5"/>
    <w:rsid w:val="00721CF4"/>
    <w:rsid w:val="0074059D"/>
    <w:rsid w:val="007661BB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user2</cp:lastModifiedBy>
  <cp:revision>2</cp:revision>
  <dcterms:created xsi:type="dcterms:W3CDTF">2026-05-12T04:33:00Z</dcterms:created>
  <dcterms:modified xsi:type="dcterms:W3CDTF">2026-05-12T04:33:00Z</dcterms:modified>
</cp:coreProperties>
</file>